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车行中国高速公路地图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车行中国高速公路地图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本书出售、求购地址：https://www.jiaokey.com/book/detail/13606369.html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关键词搜索：https://www.jiaokey.com/tag/车行中国高速公路地图.html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