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党员领导干部廉洁从政手册  2009年增订本</w:t>
      </w:r>
    </w:p>
    <w:p>
      <w:r>
        <w:rPr>
          <w:rFonts w:ascii="宋体" w:hAnsi="宋体" w:eastAsia="宋体"/>
          <w:sz w:val="24"/>
        </w:rPr>
        <w:t>中央纪委宣传教育室，中央组织部组织局，中央宣传部宣传教育局编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党员领导干部廉洁从政手册  2009年增订本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中央纪委宣传教育室，中央组织部组织局，中央宣传部宣传教育局编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本书出售、求购地址：https://www.jiaokey.com/book/detail/13606350.html</w:t>
      </w:r>
    </w:p>
    <w:p>
      <w:r>
        <w:t>更多相关图书推荐：https://www.jiaokey.com</w:t>
      </w:r>
    </w:p>
    <w:p>
      <w:r>
        <w:t>中央纪委宣传教育室，中央组织部组织局，中央宣传部宣传教育局编 其他作品：https://www.jiaokey.com/tag/中央纪委宣传教育室，中央组织部组织局，中央宣传部宣传教育局编.html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关键词搜索：https://www.jiaokey.com/tag/党员领导干部廉洁从政手册  2009年增订本.html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