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中国新闻工作法律手册</w:t>
      </w:r>
    </w:p>
    <w:p>
      <w:r>
        <w:rPr>
          <w:rFonts w:ascii="宋体" w:hAnsi="宋体" w:eastAsia="宋体"/>
          <w:sz w:val="24"/>
        </w:rPr>
        <w:t>中华全国新闻工作者协会，新闻战线“三项学习教育”活动领导小组办公室编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中国新闻工作法律手册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中华全国新闻工作者协会，新闻战线“三项学习教育”活动领导小组办公室编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本书出售、求购地址：https://www.jiaokey.com/book/detail/13606349.html</w:t>
      </w:r>
    </w:p>
    <w:p>
      <w:r>
        <w:t>更多相关图书推荐：https://www.jiaokey.com</w:t>
      </w:r>
    </w:p>
    <w:p>
      <w:r>
        <w:t>中华全国新闻工作者协会，新闻战线“三项学习教育”活动领导小组办公室编 其他作品：https://www.jiaokey.com/tag/中华全国新闻工作者协会，新闻战线“三项学习教育”活动领导小组办公室编.html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关键词搜索：https://www.jiaokey.com/tag/中国新闻工作法律手册.html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