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新编会计信息化应用实训  用友ERP-U8 8.72版</w:t>
      </w:r>
    </w:p>
    <w:p>
      <w:r>
        <w:rPr>
          <w:rFonts w:ascii="宋体" w:hAnsi="宋体" w:eastAsia="宋体"/>
          <w:sz w:val="24"/>
        </w:rPr>
        <w:t>孙伟力，张星主编；陈彦，刘晓玲，张熔寒副主编；王新玲主审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新编会计信息化应用实训  用友ERP-U8 8.72版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孙伟力，张星主编；陈彦，刘晓玲，张熔寒副主编；王新玲主审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本书出售、求购地址：https://www.jiaokey.com/book/detail/13606345.html</w:t>
      </w:r>
    </w:p>
    <w:p>
      <w:r>
        <w:t>更多相关图书推荐：https://www.jiaokey.com</w:t>
      </w:r>
    </w:p>
    <w:p>
      <w:r>
        <w:t>孙伟力，张星主编；陈彦，刘晓玲，张熔寒副主编；王新玲主审 其他作品：https://www.jiaokey.com/tag/孙伟力，张星主编；陈彦，刘晓玲，张熔寒副主编；王新玲主审.html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关键词搜索：https://www.jiaokey.com/tag/新编会计信息化应用实训  用友ERP-U8 8.72版.html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