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 手工与电算化环境 第2版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 手工与电算化环境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本书出售、求购地址：https://www.jiaokey.com/book/detail/13606336.html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关键词搜索：https://www.jiaokey.com/tag/会计岗位综合实训 手工与电算化环境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