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享受快乐赢得快乐人生的实用方案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享受快乐赢得快乐人生的实用方案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本书出售、求购地址：https://www.jiaokey.com/book/detail/13606324.html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关键词搜索：https://www.jiaokey.com/tag/享受快乐赢得快乐人生的实用方案.html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