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书名：做人还是现实点好</w:t>
      </w:r>
    </w:p>
    <w:p>
      <w:r>
        <w:t>作者：陆明编著</w:t>
      </w:r>
    </w:p>
    <w:p>
      <w:r>
        <w:t>出版社：北京:西苑出版社,2009.08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做人还是现实点好 评论地址：https://www.jiaokey.com/book/detail/13606272.html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