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小文章大道理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小文章大道理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本书出售、求购地址：https://www.jiaokey.com/book/detail/13606269.html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关键词搜索：https://www.jiaokey.com/tag/小文章大道理.html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