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书名：像猫一样生活像狗一样工作</w:t>
      </w:r>
    </w:p>
    <w:p>
      <w:r>
        <w:t>作者：任悦著</w:t>
      </w:r>
    </w:p>
    <w:p>
      <w:r>
        <w:t>出版社：重庆：重庆出版社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像猫一样生活像狗一样工作 评论地址：https://www.jiaokey.com/book/detail/13606235.html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