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书名：沈阳皇寺三百年</w:t>
      </w:r>
    </w:p>
    <w:p>
      <w:r>
        <w:t>作者：李凤民编</w:t>
      </w:r>
    </w:p>
    <w:p>
      <w:r>
        <w:t>出版社：沈阳:东北大学出版社,2012.12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沈阳皇寺三百年 评论地址：https://www.jiaokey.com/book/detail/13606231.html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