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书名：变革与激荡</w:t>
      </w:r>
    </w:p>
    <w:p>
      <w:r>
        <w:t>作者：丁旭光著</w:t>
      </w:r>
    </w:p>
    <w:p>
      <w:r>
        <w:t>出版社：北京/西安：世界图书出版公司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变革与激荡 评论地址：https://www.jiaokey.com/book/detail/13606221.html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