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中国记者足迹丛书  点亮一盏酥油灯  西藏手记</w:t>
      </w:r>
    </w:p>
    <w:p>
      <w:r>
        <w:rPr>
          <w:rFonts w:ascii="宋体" w:hAnsi="宋体" w:eastAsia="宋体"/>
          <w:sz w:val="24"/>
        </w:rPr>
        <w:t>李柯勇著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中国记者足迹丛书  点亮一盏酥油灯  西藏手记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李柯勇著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本书出售、求购地址：https://www.jiaokey.com/book/detail/13606194.html</w:t>
      </w:r>
    </w:p>
    <w:p>
      <w:r>
        <w:t>更多相关图书推荐：https://www.jiaokey.com</w:t>
      </w:r>
    </w:p>
    <w:p>
      <w:r>
        <w:t>李柯勇著 其他作品：https://www.jiaokey.com/tag/李柯勇著.html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关键词搜索：https://www.jiaokey.com/tag/中国记者足迹丛书  点亮一盏酥油灯  西藏手记.html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