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“‘是’‘在’”“‘诚’‘成’”的哲学  交汇点上的塑造论哲学  上</w:t>
      </w:r>
    </w:p>
    <w:p>
      <w:r>
        <w:rPr>
          <w:rFonts w:ascii="宋体" w:hAnsi="宋体" w:eastAsia="宋体"/>
          <w:sz w:val="24"/>
        </w:rPr>
        <w:t>张全新著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“‘是’‘在’”“‘诚’‘成’”的哲学  交汇点上的塑造论哲学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本书出售、求购地址：https://www.jiaokey.com/book/detail/13606182.html</w:t>
      </w:r>
    </w:p>
    <w:p>
      <w:r>
        <w:t>更多相关图书推荐：https://www.jiaokey.com</w:t>
      </w:r>
    </w:p>
    <w:p>
      <w:r>
        <w:t>张全新著 其他作品：https://www.jiaokey.com/tag/张全新著.html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关键词搜索：https://www.jiaokey.com/tag/“‘是’‘在’”“‘诚’‘成’”的哲学  交汇点上的塑造论哲学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