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和声学教程  增订重译本  上下</w:t>
      </w:r>
    </w:p>
    <w:p>
      <w:r>
        <w:rPr>
          <w:rFonts w:ascii="宋体" w:hAnsi="宋体" w:eastAsia="宋体"/>
          <w:sz w:val="24"/>
        </w:rPr>
        <w:t>（苏）伊·杜波夫斯基，斯·叶甫谢耶夫，伊·斯波索宾等合著；陈敏译；刘学严校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和声学教程  增订重译本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（苏）伊·杜波夫斯基，斯·叶甫谢耶夫，伊·斯波索宾等合著；陈敏译；刘学严校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本书出售、求购地址：https://www.jiaokey.com/book/detail/13606152.html</w:t>
      </w:r>
    </w:p>
    <w:p>
      <w:r>
        <w:t>更多相关图书推荐：https://www.jiaokey.com</w:t>
      </w:r>
    </w:p>
    <w:p>
      <w:r>
        <w:t>（苏）伊·杜波夫斯基，斯·叶甫谢耶夫，伊·斯波索宾等合著；陈敏译；刘学严校 其他作品：https://www.jiaokey.com/tag/（苏）伊·杜波夫斯基，斯·叶甫谢耶夫，伊·斯波索宾等合著；陈敏译；刘学严校.html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关键词搜索：https://www.jiaokey.com/tag/和声学教程  增订重译本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