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列传  卷43-45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列传  卷43-45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本书出售、求购地址：https://www.jiaokey.com/book/detail/13606132.html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  列传  卷43-45.html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