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列传  卷24-27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列传  卷24-27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本书出售、求购地址：https://www.jiaokey.com/book/detail/13606126.html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  列传  卷24-27.html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