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列传  卷16-19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列传  卷16-19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本书出售、求购地址：https://www.jiaokey.com/book/detail/13606124.html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  列传  卷16-19.html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