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千磨万击还坚韧  下  吴铎回忆及回忆吴铎</w:t>
      </w:r>
    </w:p>
    <w:p>
      <w:r>
        <w:rPr>
          <w:rFonts w:ascii="宋体" w:hAnsi="宋体" w:eastAsia="宋体"/>
          <w:sz w:val="24"/>
        </w:rPr>
        <w:t>李彦，吴小铁著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千磨万击还坚韧  下  吴铎回忆及回忆吴铎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李彦，吴小铁著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本书出售、求购地址：https://www.jiaokey.com/book/detail/13606089.html</w:t>
      </w:r>
    </w:p>
    <w:p>
      <w:r>
        <w:t>更多相关图书推荐：https://www.jiaokey.com</w:t>
      </w:r>
    </w:p>
    <w:p>
      <w:r>
        <w:t>李彦，吴小铁著 其他作品：https://www.jiaokey.com/tag/李彦，吴小铁著.html</w:t>
      </w:r>
    </w:p>
    <w:p>
      <w:r>
        <w:t>关键词搜索：https://www.jiaokey.com/tag/千磨万击还坚韧  下  吴铎回忆及回忆吴铎.html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