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我们的精神血脉  当代中国的红色节日</w:t>
      </w:r>
    </w:p>
    <w:p>
      <w:r>
        <w:rPr>
          <w:rFonts w:ascii="宋体" w:hAnsi="宋体" w:eastAsia="宋体"/>
          <w:sz w:val="24"/>
        </w:rPr>
        <w:t>中共辽宁省委宣传部组编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我们的精神血脉  当代中国的红色节日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本书出售、求购地址：https://www.jiaokey.com/book/detail/13606040.html</w:t>
      </w:r>
    </w:p>
    <w:p>
      <w:r>
        <w:t>更多相关图书推荐：https://www.jiaokey.com</w:t>
      </w:r>
    </w:p>
    <w:p>
      <w:r>
        <w:t>中共辽宁省委宣传部组编 其他作品：https://www.jiaokey.com/tag/中共辽宁省委宣传部组编.html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关键词搜索：https://www.jiaokey.com/tag/我们的精神血脉  当代中国的红色节日.html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