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青少年学习中共党史丛书  大转折前的序曲</w:t>
      </w:r>
    </w:p>
    <w:p>
      <w:r>
        <w:rPr>
          <w:rFonts w:ascii="宋体" w:hAnsi="宋体" w:eastAsia="宋体"/>
          <w:sz w:val="24"/>
        </w:rPr>
        <w:t>沈传亮著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青少年学习中共党史丛书  大转折前的序曲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本书出售、求购地址：https://www.jiaokey.com/book/detail/13606035.html</w:t>
      </w:r>
    </w:p>
    <w:p>
      <w:r>
        <w:t>更多相关图书推荐：https://www.jiaokey.com</w:t>
      </w:r>
    </w:p>
    <w:p>
      <w:r>
        <w:t>沈传亮著 其他作品：https://www.jiaokey.com/tag/沈传亮著.html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关键词搜索：https://www.jiaokey.com/tag/青少年学习中共党史丛书  大转折前的序曲.html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