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中国画学术语释诂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中国画学术语释诂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本书出售、求购地址：https://www.jiaokey.com/book/detail/13605983.html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关键词搜索：https://www.jiaokey.com/tag/中国画学术语释诂.html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