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作者：刘晓辉主编；刘恩刚主审；孟繁威，田晓雨，邵波等副主编；卢健夫，赵娜，张卉等编委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总页数：298</w:t>
      </w:r>
    </w:p>
    <w:p>
      <w:r>
        <w:t>更多请访问教客网: www.jiaokey.com</w:t>
      </w:r>
    </w:p>
    <w:p>
      <w:r>
        <w:t>体育与健康 评论地址：https://www.jiaokey.com/book/detail/13605969.html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