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向太阳  向光明  朱厚泽文存  1949-2010</w:t>
      </w:r>
    </w:p>
    <w:p>
      <w:r>
        <w:rPr>
          <w:rFonts w:ascii="宋体" w:hAnsi="宋体" w:eastAsia="宋体"/>
          <w:sz w:val="24"/>
        </w:rPr>
        <w:t>朱厚泽著；朱厚泽家人及朋友整理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向太阳  向光明  朱厚泽文存  1949-2010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朱厚泽著；朱厚泽家人及朋友整理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本书出售、求购地址：https://www.jiaokey.com/book/detail/13605947.html</w:t>
      </w:r>
    </w:p>
    <w:p>
      <w:r>
        <w:t>更多相关图书推荐：https://www.jiaokey.com</w:t>
      </w:r>
    </w:p>
    <w:p>
      <w:r>
        <w:t>朱厚泽著；朱厚泽家人及朋友整理 其他作品：https://www.jiaokey.com/tag/朱厚泽著；朱厚泽家人及朋友整理.html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关键词搜索：https://www.jiaokey.com/tag/向太阳  向光明  朱厚泽文存  1949-2010.html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