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西欧共产主义和政治体系  以西方的观点专门研究西欧的政治和社会</w:t>
      </w:r>
    </w:p>
    <w:p>
      <w:r>
        <w:rPr>
          <w:rFonts w:ascii="宋体" w:hAnsi="宋体" w:eastAsia="宋体"/>
          <w:sz w:val="24"/>
        </w:rPr>
        <w:t>（美）戴维·奥尔布赖特编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西欧共产主义和政治体系  以西方的观点专门研究西欧的政治和社会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（美）戴维·奥尔布赖特编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本书出售、求购地址：https://www.jiaokey.com/book/detail/13605913.html</w:t>
      </w:r>
    </w:p>
    <w:p>
      <w:r>
        <w:t>更多相关图书推荐：https://www.jiaokey.com</w:t>
      </w:r>
    </w:p>
    <w:p>
      <w:r>
        <w:t>（美）戴维·奥尔布赖特编 其他作品：https://www.jiaokey.com/tag/（美）戴维·奥尔布赖特编.html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关键词搜索：https://www.jiaokey.com/tag/西欧共产主义和政治体系  以西方的观点专门研究西欧的政治和社会.html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