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中国社会主义建设</w:t>
      </w:r>
    </w:p>
    <w:p>
      <w:r>
        <w:rPr>
          <w:rFonts w:ascii="宋体" w:hAnsi="宋体" w:eastAsia="宋体"/>
          <w:sz w:val="24"/>
        </w:rPr>
        <w:t>潘永杰主编；马根生，李承，候新愉副主编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潘永杰主编；马根生，李承，候新愉副主编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本书出售、求购地址：https://www.jiaokey.com/book/detail/13605812.html</w:t>
      </w:r>
    </w:p>
    <w:p>
      <w:r>
        <w:t>更多相关图书推荐：https://www.jiaokey.com</w:t>
      </w:r>
    </w:p>
    <w:p>
      <w:r>
        <w:t>潘永杰主编；马根生，李承，候新愉副主编 其他作品：https://www.jiaokey.com/tag/潘永杰主编；马根生，李承，候新愉副主编.html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关键词搜索：https://www.jiaokey.com/tag/中国社会主义建设.html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