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中国格言警句钢笔书法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中国格言警句钢笔书法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本书出售、求购地址：https://www.jiaokey.com/book/detail/13605782.html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关键词搜索：https://www.jiaokey.com/tag/中国格言警句钢笔书法.html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