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漫话科学研究</w:t>
      </w:r>
    </w:p>
    <w:p>
      <w:r>
        <w:rPr>
          <w:rFonts w:ascii="宋体" w:hAnsi="宋体" w:eastAsia="宋体"/>
          <w:sz w:val="24"/>
        </w:rPr>
        <w:t>张贻明，吴曼华著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漫话科学研究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张贻明，吴曼华著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本书出售、求购地址：https://www.jiaokey.com/book/detail/13605740.html</w:t>
      </w:r>
    </w:p>
    <w:p>
      <w:r>
        <w:t>更多相关图书推荐：https://www.jiaokey.com</w:t>
      </w:r>
    </w:p>
    <w:p>
      <w:r>
        <w:t>张贻明，吴曼华著 其他作品：https://www.jiaokey.com/tag/张贻明，吴曼华著.html</w:t>
      </w:r>
    </w:p>
    <w:p>
      <w:r>
        <w:t>广西新华书店 出版图书：https://www.jiaokey.com/tag/广西新华书店.html</w:t>
      </w:r>
    </w:p>
    <w:p>
      <w:r>
        <w:t>关键词搜索：https://www.jiaokey.com/tag/成功之路  漫话科学研究.html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