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低压锅炉水处理技术问答</w:t>
      </w:r>
    </w:p>
    <w:p>
      <w:r>
        <w:rPr>
          <w:rFonts w:ascii="宋体" w:hAnsi="宋体" w:eastAsia="宋体"/>
          <w:sz w:val="24"/>
        </w:rPr>
        <w:t>杨东方，陈洁编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低压锅炉水处理技术问答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杨东方，陈洁编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本书出售、求购地址：https://www.jiaokey.com/book/detail/13605688.html</w:t>
      </w:r>
    </w:p>
    <w:p>
      <w:r>
        <w:t>更多相关图书推荐：https://www.jiaokey.com</w:t>
      </w:r>
    </w:p>
    <w:p>
      <w:r>
        <w:t>杨东方，陈洁编 其他作品：https://www.jiaokey.com/tag/杨东方，陈洁编.html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关键词搜索：https://www.jiaokey.com/tag/低压锅炉水处理技术问答.html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