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书名：党的建设锦囊佳句荟萃  修订版</w:t>
      </w:r>
    </w:p>
    <w:p>
      <w:r>
        <w:t>作者：赛宗宝编著</w:t>
      </w:r>
    </w:p>
    <w:p>
      <w:r>
        <w:t>出版社：中国人民解放军出版社,2014.04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党的建设锦囊佳句荟萃  修订版 评论地址：https://www.jiaokey.com/book/detail/13605627.html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