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近代辽宁名医遗珍丛书  高愈明伤寒论溯源详解</w:t>
      </w:r>
    </w:p>
    <w:p>
      <w:r>
        <w:rPr>
          <w:rFonts w:ascii="宋体" w:hAnsi="宋体" w:eastAsia="宋体"/>
          <w:sz w:val="24"/>
        </w:rPr>
        <w:t>于永敏主编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3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5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3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近代辽宁名医遗珍丛书  高愈明伤寒论溯源详解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伤寒（中医）-医案-汇编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本书出售、求购地址：https://www.jiaokey.com/book/detail/13605602.html</w:t>
      </w:r>
    </w:p>
    <w:p>
      <w:r>
        <w:t>更多相关图书推荐：https://www.jiaokey.com</w:t>
      </w:r>
    </w:p>
    <w:p>
      <w:r>
        <w:t>于永敏主编 其他作品：https://www.jiaokey.com/tag/于永敏主编.html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关键词搜索：https://www.jiaokey.com/tag/伤寒（中医）-医案-汇编.html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