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消化性溃疡的护理与康复</w:t>
      </w:r>
    </w:p>
    <w:p>
      <w:r>
        <w:rPr>
          <w:rFonts w:ascii="宋体" w:hAnsi="宋体" w:eastAsia="宋体"/>
          <w:sz w:val="24"/>
        </w:rPr>
        <w:t>张爱珍主编；张力副主编；丁悦敏，方洁，汤雯等编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消化性溃疡的护理与康复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张爱珍主编；张力副主编；丁悦敏，方洁，汤雯等编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本书出售、求购地址：https://www.jiaokey.com/book/detail/13605581.html</w:t>
      </w:r>
    </w:p>
    <w:p>
      <w:r>
        <w:t>更多相关图书推荐：https://www.jiaokey.com</w:t>
      </w:r>
    </w:p>
    <w:p>
      <w:r>
        <w:t>张爱珍主编；张力副主编；丁悦敏，方洁，汤雯等编 其他作品：https://www.jiaokey.com/tag/张爱珍主编；张力副主编；丁悦敏，方洁，汤雯等编.html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关键词搜索：https://www.jiaokey.com/tag/消化性溃疡的护理与康复.html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