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道真古傩</w:t>
      </w:r>
    </w:p>
    <w:p>
      <w:r>
        <w:rPr>
          <w:rFonts w:ascii="宋体" w:hAnsi="宋体" w:eastAsia="宋体"/>
          <w:sz w:val="24"/>
        </w:rPr>
        <w:t>政协道真仡佬族苗族自治县委员会宣教文卫体委员会，道真仡佬族苗族自治县民族宗教事务局，道真仡佬族苗族自治县文体广电旅游局编；冉文玉主编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道真古傩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政协道真仡佬族苗族自治县委员会宣教文卫体委员会，道真仡佬族苗族自治县民族宗教事务局，道真仡佬族苗族自治县文体广电旅游局编；冉文玉主编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本书出售、求购地址：https://www.jiaokey.com/book/detail/13605575.html</w:t>
      </w:r>
    </w:p>
    <w:p>
      <w:r>
        <w:t>更多相关图书推荐：https://www.jiaokey.com</w:t>
      </w:r>
    </w:p>
    <w:p>
      <w:r>
        <w:t>政协道真仡佬族苗族自治县委员会宣教文卫体委员会，道真仡佬族苗族自治县民族宗教事务局，道真仡佬族苗族自治县文体广电旅游局编；冉文玉主编 其他作品：https://www.jiaokey.com/tag/政协道真仡佬族苗族自治县委员会宣教文卫体委员会，道真仡佬族苗族自治县民族宗教事务局，道真仡佬族苗族自治县文体广电旅游局编；冉文玉主编.html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关键词搜索：https://www.jiaokey.com/tag/道真古傩.html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