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书名：贵州世居少数民族服饰经典</w:t>
      </w:r>
    </w:p>
    <w:p>
      <w:r>
        <w:t>作者：贵州省科技教育领导小组办公室，贵州省民族事务委员会编</w:t>
      </w:r>
    </w:p>
    <w:p>
      <w:r>
        <w:t>出版社：贵阳：贵州民族出版社</w:t>
      </w:r>
    </w:p>
    <w:p>
      <w:r>
        <w:t>出版日期：2013.07</w:t>
      </w:r>
    </w:p>
    <w:p>
      <w:r>
        <w:t>总页数：270</w:t>
      </w:r>
    </w:p>
    <w:p>
      <w:r>
        <w:t>更多请访问教客网: www.jiaokey.com</w:t>
      </w:r>
    </w:p>
    <w:p>
      <w:r>
        <w:t>贵州世居少数民族服饰经典 评论地址：https://www.jiaokey.com/book/detail/13605574.html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