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丁村旧石器时代遗址群  丁村遗址群1976-1980年发掘报告</w:t>
      </w:r>
    </w:p>
    <w:p>
      <w:r>
        <w:rPr>
          <w:rFonts w:ascii="宋体" w:hAnsi="宋体" w:eastAsia="宋体"/>
          <w:sz w:val="24"/>
        </w:rPr>
        <w:t>山西省考古研究所编著；王益人主编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丁村旧石器时代遗址群  丁村遗址群1976-1980年发掘报告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山西省考古研究所编著；王益人主编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本书出售、求购地址：https://www.jiaokey.com/book/detail/13605566.html</w:t>
      </w:r>
    </w:p>
    <w:p>
      <w:r>
        <w:t>更多相关图书推荐：https://www.jiaokey.com</w:t>
      </w:r>
    </w:p>
    <w:p>
      <w:r>
        <w:t>山西省考古研究所编著；王益人主编 其他作品：https://www.jiaokey.com/tag/山西省考古研究所编著；王益人主编.html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关键词搜索：https://www.jiaokey.com/tag/丁村旧石器时代遗址群  丁村遗址群1976-1980年发掘报告.html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