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动物类中药残留毛显微鉴定研究与应用</w:t>
      </w:r>
    </w:p>
    <w:p>
      <w:r>
        <w:rPr>
          <w:rFonts w:ascii="宋体" w:hAnsi="宋体" w:eastAsia="宋体"/>
          <w:sz w:val="24"/>
        </w:rPr>
        <w:t>康廷国著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动物类中药残留毛显微鉴定研究与应用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本书出售、求购地址：https://www.jiaokey.com/book/detail/13605541.html</w:t>
      </w:r>
    </w:p>
    <w:p>
      <w:r>
        <w:t>更多相关图书推荐：https://www.jiaokey.com</w:t>
      </w:r>
    </w:p>
    <w:p>
      <w:r>
        <w:t>康廷国著 其他作品：https://www.jiaokey.com/tag/康廷国著.html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关键词搜索：https://www.jiaokey.com/tag/动物类中药残留毛显微鉴定研究与应用.html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