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从未说过一句话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从未说过一句话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本书出售、求购地址：https://www.jiaokey.com/book/detail/13605517.html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关键词搜索：https://www.jiaokey.com/tag/从未说过一句话.html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