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天使投资人的忠告</w:t>
      </w:r>
    </w:p>
    <w:p>
      <w:r>
        <w:rPr>
          <w:rFonts w:ascii="宋体" w:hAnsi="宋体" w:eastAsia="宋体"/>
          <w:sz w:val="24"/>
        </w:rPr>
        <w:t>（美）布莱恩·科恩，（美）约翰·卡多尔著；郑磊，张平平译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天使投资人的忠告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（美）布莱恩·科恩，（美）约翰·卡多尔著；郑磊，张平平译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本书出售、求购地址：https://www.jiaokey.com/book/detail/13605511.html</w:t>
      </w:r>
    </w:p>
    <w:p>
      <w:r>
        <w:t>更多相关图书推荐：https://www.jiaokey.com</w:t>
      </w:r>
    </w:p>
    <w:p>
      <w:r>
        <w:t>（美）布莱恩·科恩，（美）约翰·卡多尔著；郑磊，张平平译 其他作品：https://www.jiaokey.com/tag/（美）布莱恩·科恩，（美）约翰·卡多尔著；郑磊，张平平译.html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关键词搜索：https://www.jiaokey.com/tag/天使投资人的忠告.html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