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书名：无助的君王  为了忘却的南明</w:t>
      </w:r>
    </w:p>
    <w:p>
      <w:r>
        <w:t>作者：29军著</w:t>
      </w:r>
    </w:p>
    <w:p>
      <w:r>
        <w:t>出版社：南昌：江西高校出版社</w:t>
      </w:r>
    </w:p>
    <w:p>
      <w:r>
        <w:t>出版日期：2014.05</w:t>
      </w:r>
    </w:p>
    <w:p>
      <w:r>
        <w:t>总页数：248</w:t>
      </w:r>
    </w:p>
    <w:p>
      <w:r>
        <w:t>更多请访问教客网: www.jiaokey.com</w:t>
      </w:r>
    </w:p>
    <w:p>
      <w:r>
        <w:t>无助的君王  为了忘却的南明 评论地址：https://www.jiaokey.com/book/detail/13605502.html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