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书名：十二孔复管陶笛实用教程  修订版</w:t>
      </w:r>
    </w:p>
    <w:p>
      <w:r>
        <w:t>作者：邓新华编</w:t>
      </w:r>
    </w:p>
    <w:p>
      <w:r>
        <w:t>出版社：广州：广东人民出版社</w:t>
      </w:r>
    </w:p>
    <w:p>
      <w:r>
        <w:t>出版日期：2013.11</w:t>
      </w:r>
    </w:p>
    <w:p>
      <w:r>
        <w:t>总页数：229</w:t>
      </w:r>
    </w:p>
    <w:p>
      <w:r>
        <w:t>更多请访问教客网: www.jiaokey.com</w:t>
      </w:r>
    </w:p>
    <w:p>
      <w:r>
        <w:t>十二孔复管陶笛实用教程  修订版 评论地址：https://www.jiaokey.com/book/detail/13605479.html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