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  古今诗词精选百首  实训册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  古今诗词精选百首  实训册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本书出售、求购地址：https://www.jiaokey.com/book/detail/13605461.html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关键词搜索：https://www.jiaokey.com/tag/硬笔行书  古今诗词精选百首  实训册.html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