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名垂史册的科学名家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名垂史册的科学名家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本书出售、求购地址：https://www.jiaokey.com/book/detail/13605449.html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关键词搜索：https://www.jiaokey.com/tag/名垂史册的科学名家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