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禅和之声  2011-2012广东禅宗六祖文化节学术研讨会论文集  上</w:t>
      </w:r>
    </w:p>
    <w:p>
      <w:r>
        <w:rPr>
          <w:rFonts w:ascii="宋体" w:hAnsi="宋体" w:eastAsia="宋体"/>
          <w:sz w:val="24"/>
        </w:rPr>
        <w:t>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禅和之声  2011-2012广东禅宗六祖文化节学术研讨会论文集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本书出售、求购地址：https://www.jiaokey.com/book/detail/13605442.html</w:t>
      </w:r>
    </w:p>
    <w:p>
      <w:r>
        <w:t>更多相关图书推荐：https://www.jiaokey.com</w:t>
      </w:r>
    </w:p>
    <w:p>
      <w:r>
        <w:t>明生主编 其他作品：https://www.jiaokey.com/tag/明生主编.html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关键词搜索：https://www.jiaokey.com/tag/禅和之声  2011-2012广东禅宗六祖文化节学术研讨会论文集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