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书名：熟悉中的惊奇  陈怡混合室内乐创作研究</w:t>
      </w:r>
    </w:p>
    <w:p>
      <w:r>
        <w:t>作者：&lt;font color=Red&gt;龚&lt;/font&gt;晓婷著</w:t>
      </w:r>
    </w:p>
    <w:p>
      <w:r>
        <w:t>出版社：北京:中央音乐学院出版社,2013.04</w:t>
      </w:r>
    </w:p>
    <w:p>
      <w:r>
        <w:t>出版日期：</w:t>
      </w:r>
    </w:p>
    <w:p>
      <w:r>
        <w:t>总页数：134</w:t>
      </w:r>
    </w:p>
    <w:p>
      <w:r>
        <w:t>更多请访问教客网: www.jiaokey.com</w:t>
      </w:r>
    </w:p>
    <w:p>
      <w:r>
        <w:t>熟悉中的惊奇  陈怡混合室内乐创作研究 评论地址：https://www.jiaokey.com/book/detail/13605426.html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