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粮食战争  我们拿什么来养活世界</w:t>
      </w:r>
    </w:p>
    <w:p>
      <w:r>
        <w:rPr>
          <w:rFonts w:ascii="宋体" w:hAnsi="宋体" w:eastAsia="宋体"/>
          <w:sz w:val="24"/>
        </w:rPr>
        <w:t>（英）康韦，（英）威尔逊著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粮食战争  我们拿什么来养活世界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（英）康韦，（英）威尔逊著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本书出售、求购地址：https://www.jiaokey.com/book/detail/13605385.html</w:t>
      </w:r>
    </w:p>
    <w:p>
      <w:r>
        <w:t>更多相关图书推荐：https://www.jiaokey.com</w:t>
      </w:r>
    </w:p>
    <w:p>
      <w:r>
        <w:t>（英）康韦，（英）威尔逊著 其他作品：https://www.jiaokey.com/tag/（英）康韦，（英）威尔逊著.html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关键词搜索：https://www.jiaokey.com/tag/粮食战争  我们拿什么来养活世界.html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