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大师镜头  第3卷  导演视野  让电影脱颖而出的100个镜头调度</w:t>
      </w:r>
    </w:p>
    <w:p>
      <w:r>
        <w:rPr>
          <w:rFonts w:ascii="宋体" w:hAnsi="宋体" w:eastAsia="宋体"/>
          <w:sz w:val="24"/>
        </w:rPr>
        <w:t>（澳）肯沃斯著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大师镜头  第3卷  导演视野  让电影脱颖而出的100个镜头调度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（澳）肯沃斯著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本书出售、求购地址：https://www.jiaokey.com/book/detail/13605383.html</w:t>
      </w:r>
    </w:p>
    <w:p>
      <w:r>
        <w:t>更多相关图书推荐：https://www.jiaokey.com</w:t>
      </w:r>
    </w:p>
    <w:p>
      <w:r>
        <w:t>（澳）肯沃斯著 其他作品：https://www.jiaokey.com/tag/（澳）肯沃斯著.html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关键词搜索：https://www.jiaokey.com/tag/大师镜头  第3卷  导演视野  让电影脱颖而出的100个镜头调度.html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