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书名：黔东南苗族村寨村规民约研究</w:t>
      </w:r>
    </w:p>
    <w:p>
      <w:r>
        <w:t>作者：孙韡著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总页数：319</w:t>
      </w:r>
    </w:p>
    <w:p>
      <w:r>
        <w:t>更多请访问教客网: www.jiaokey.com</w:t>
      </w:r>
    </w:p>
    <w:p>
      <w:r>
        <w:t>黔东南苗族村寨村规民约研究 评论地址：https://www.jiaokey.com/book/detail/13605375.html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