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书名：社会保障与信访救助速查速用大全集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社会保障与信访救助速查速用大全集 评论地址：https://www.jiaokey.com/book/detail/13605366.html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