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人人必须知道的70条经验定律</w:t>
      </w:r>
    </w:p>
    <w:p>
      <w:r>
        <w:rPr>
          <w:rFonts w:ascii="宋体" w:hAnsi="宋体" w:eastAsia="宋体"/>
          <w:sz w:val="24"/>
        </w:rPr>
        <w:t>（日）乌贺阳正弘著；王兰杰译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人人必须知道的70条经验定律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（日）乌贺阳正弘著；王兰杰译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本书出售、求购地址：https://www.jiaokey.com/book/detail/13605358.html</w:t>
      </w:r>
    </w:p>
    <w:p>
      <w:r>
        <w:t>更多相关图书推荐：https://www.jiaokey.com</w:t>
      </w:r>
    </w:p>
    <w:p>
      <w:r>
        <w:t>（日）乌贺阳正弘著；王兰杰译 其他作品：https://www.jiaokey.com/tag/（日）乌贺阳正弘著；王兰杰译.html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关键词搜索：https://www.jiaokey.com/tag/人人必须知道的70条经验定律.html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