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美国大学TOP100本科录取个性分析</w:t>
      </w:r>
    </w:p>
    <w:p>
      <w:r>
        <w:rPr>
          <w:rFonts w:ascii="宋体" w:hAnsi="宋体" w:eastAsia="宋体"/>
          <w:sz w:val="24"/>
        </w:rPr>
        <w:t>韦晓亮，刘琦编著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美国大学TOP100本科录取个性分析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韦晓亮，刘琦编著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本书出售、求购地址：https://www.jiaokey.com/book/detail/13605357.html</w:t>
      </w:r>
    </w:p>
    <w:p>
      <w:r>
        <w:t>更多相关图书推荐：https://www.jiaokey.com</w:t>
      </w:r>
    </w:p>
    <w:p>
      <w:r>
        <w:t>韦晓亮，刘琦编著 其他作品：https://www.jiaokey.com/tag/韦晓亮，刘琦编著.html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关键词搜索：https://www.jiaokey.com/tag/美国大学TOP100本科录取个性分析.html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