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汉魏六朝杂传研究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汉魏六朝杂传研究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本书出售、求购地址：https://www.jiaokey.com/book/detail/13605305.html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关键词搜索：https://www.jiaokey.com/tag/汉魏六朝杂传研究.html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